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13031" w14:textId="77777777" w:rsidR="00A00C43" w:rsidRDefault="00000000">
      <w:r>
        <w:t xml:space="preserve">Na temelju članka 35. Zakona o ograničavanju uporabe duhanskih i srodnih proizvoda </w:t>
      </w:r>
    </w:p>
    <w:p w14:paraId="27A2C48F" w14:textId="77777777" w:rsidR="00A00C43" w:rsidRDefault="00000000">
      <w:r>
        <w:t>(Narodne novine broj 45/17, 114/18), članka 2. stavka 2. Pravilnika o načinu provođenja</w:t>
      </w:r>
    </w:p>
    <w:p w14:paraId="2A5B7CFD" w14:textId="77777777" w:rsidR="00A00C43" w:rsidRDefault="00000000">
      <w:r>
        <w:t xml:space="preserve">aktivnosti u školskim ustanovama na promicanju spoznaje o štetnosti uporabe duhanskih </w:t>
      </w:r>
    </w:p>
    <w:p w14:paraId="12D6C3FD" w14:textId="77777777" w:rsidR="00A00C43" w:rsidRDefault="00000000">
      <w:r>
        <w:t xml:space="preserve">proizvoda za zdravlje (Narodne novine broj 176/03) te članka 152. Statuta Osnovne škole </w:t>
      </w:r>
    </w:p>
    <w:p w14:paraId="54297EBA" w14:textId="00F46E25" w:rsidR="00A00C43" w:rsidRDefault="00445AD4">
      <w:r>
        <w:t>“Vladimir Nazor” Slavonski Brod</w:t>
      </w:r>
      <w:r w:rsidR="00000000">
        <w:t xml:space="preserve"> (u </w:t>
      </w:r>
      <w:proofErr w:type="spellStart"/>
      <w:r w:rsidR="00000000">
        <w:t>daljnjem</w:t>
      </w:r>
      <w:proofErr w:type="spellEnd"/>
      <w:r w:rsidR="00000000">
        <w:t xml:space="preserve"> </w:t>
      </w:r>
      <w:proofErr w:type="spellStart"/>
      <w:r w:rsidR="00000000">
        <w:t>tekstu</w:t>
      </w:r>
      <w:proofErr w:type="spellEnd"/>
      <w:r w:rsidR="00000000">
        <w:t xml:space="preserve">: Škola) Školski odbor na sjednici održanoj dana 1.7.2020. godine </w:t>
      </w:r>
    </w:p>
    <w:p w14:paraId="56EF79CA" w14:textId="77777777" w:rsidR="00A00C43" w:rsidRDefault="00000000">
      <w:r>
        <w:t>donio je:</w:t>
      </w:r>
    </w:p>
    <w:p w14:paraId="3C201A84" w14:textId="77777777" w:rsidR="00A00C43" w:rsidRDefault="00A00C43"/>
    <w:p w14:paraId="36A61584" w14:textId="78F684CA" w:rsidR="00A00C43" w:rsidRDefault="00000000" w:rsidP="00445AD4">
      <w:pPr>
        <w:jc w:val="center"/>
      </w:pPr>
      <w:r>
        <w:t>PRAVILNIK</w:t>
      </w:r>
    </w:p>
    <w:p w14:paraId="1C944172" w14:textId="24512355" w:rsidR="00A00C43" w:rsidRDefault="00000000" w:rsidP="00445AD4">
      <w:pPr>
        <w:jc w:val="center"/>
      </w:pPr>
      <w:r>
        <w:t>O NAČINU PROVOĐENJA AKTIVNOSTI NA PROMICANJU SPOZNAJE O ŠTETNOSTI</w:t>
      </w:r>
    </w:p>
    <w:p w14:paraId="7E9F79BE" w14:textId="57C547B9" w:rsidR="00A00C43" w:rsidRDefault="00000000" w:rsidP="00445AD4">
      <w:pPr>
        <w:jc w:val="center"/>
      </w:pPr>
      <w:r>
        <w:t>UPORABE DUHANSKIH I SRODNIH PROIZVODA ZA ZDRAVLJE</w:t>
      </w:r>
    </w:p>
    <w:p w14:paraId="470E6B3A" w14:textId="77777777" w:rsidR="00A00C43" w:rsidRDefault="00A00C43"/>
    <w:p w14:paraId="0F347DFE" w14:textId="77777777" w:rsidR="00A00C43" w:rsidRDefault="00000000">
      <w:r>
        <w:t xml:space="preserve">I. OPĆE ODREDBE </w:t>
      </w:r>
    </w:p>
    <w:p w14:paraId="6BD23EA8" w14:textId="77777777" w:rsidR="00A00C43" w:rsidRDefault="00A00C43"/>
    <w:p w14:paraId="7BBA9482" w14:textId="77777777" w:rsidR="00A00C43" w:rsidRDefault="00000000">
      <w:r>
        <w:t>Članak 1.</w:t>
      </w:r>
    </w:p>
    <w:p w14:paraId="3FE04B91" w14:textId="77777777" w:rsidR="00A00C43" w:rsidRDefault="00000000">
      <w:r>
        <w:t>Škola je obvezna promicati spoznaju o štetnosti uporabe duhanskih i srodnih proizvoda za</w:t>
      </w:r>
    </w:p>
    <w:p w14:paraId="1ABFDBC2" w14:textId="77777777" w:rsidR="00A00C43" w:rsidRDefault="00000000">
      <w:r>
        <w:t>zdravlje među svim uzrastima učenika, djece i mladeži.</w:t>
      </w:r>
    </w:p>
    <w:p w14:paraId="4D5E7266" w14:textId="77777777" w:rsidR="00A00C43" w:rsidRDefault="00000000">
      <w:r>
        <w:t>Promicanje spoznaje o štetnosti uporabe duhanskih i srodnih proizvoda provodi se u svim</w:t>
      </w:r>
    </w:p>
    <w:p w14:paraId="3B57937D" w14:textId="77777777" w:rsidR="00A00C43" w:rsidRDefault="00000000">
      <w:r>
        <w:t>aktivnostima provedbe redovite naobrazbe.</w:t>
      </w:r>
    </w:p>
    <w:p w14:paraId="29C1F37C" w14:textId="77777777" w:rsidR="00A00C43" w:rsidRDefault="00A00C43"/>
    <w:p w14:paraId="10A6A40E" w14:textId="77777777" w:rsidR="00A00C43" w:rsidRDefault="00000000" w:rsidP="00445AD4">
      <w:pPr>
        <w:jc w:val="center"/>
      </w:pPr>
      <w:r>
        <w:t>Članak 2.</w:t>
      </w:r>
    </w:p>
    <w:p w14:paraId="63F075EA" w14:textId="77777777" w:rsidR="00A00C43" w:rsidRDefault="00000000">
      <w:r>
        <w:t xml:space="preserve">Pravilnikom o načinu provođenja aktivnosti na promicanju spoznaje o štetnosti uporabe </w:t>
      </w:r>
    </w:p>
    <w:p w14:paraId="1AE88121" w14:textId="77777777" w:rsidR="00A00C43" w:rsidRDefault="00000000">
      <w:r>
        <w:t xml:space="preserve">duhanskih i srodnih proizvoda za zdravlje (u daljnjem tekstu: Pravilnik) uređuje se: </w:t>
      </w:r>
    </w:p>
    <w:p w14:paraId="64AE90C6" w14:textId="77777777" w:rsidR="00A00C43" w:rsidRDefault="00000000">
      <w:r>
        <w:t xml:space="preserve">• poduzimanje mjera za provođenje sustavnih odgojnih, informativnih i propagandnih aktivnosti, s ciljem promicanja spoznaje o štetnosti uporabe duhanskih proizvoda za zdravlje učenika, djece i mladeži </w:t>
      </w:r>
    </w:p>
    <w:p w14:paraId="17F4E834" w14:textId="77777777" w:rsidR="00A00C43" w:rsidRDefault="00000000">
      <w:r>
        <w:t>• predlaganje provedbenih aktivnosti kojima je cilj smanjenje uporabe duhanskih proizvoda i usvajanje zdravijeg i kvalitetnijeg života bez pušenja</w:t>
      </w:r>
    </w:p>
    <w:p w14:paraId="297CD86D" w14:textId="77777777" w:rsidR="00A00C43" w:rsidRDefault="00000000">
      <w:r>
        <w:lastRenderedPageBreak/>
        <w:t>• predlaganje i organiziranje te izdavanje publikacija čiji je cilj promicanje nepušenja kao zdravog načina života</w:t>
      </w:r>
    </w:p>
    <w:p w14:paraId="358796A7" w14:textId="77777777" w:rsidR="00A00C43" w:rsidRDefault="00000000">
      <w:r>
        <w:t>• osnivanje Povjerenstva za borbu protiv pušenja</w:t>
      </w:r>
    </w:p>
    <w:p w14:paraId="2DAB6254" w14:textId="77777777" w:rsidR="00A00C43" w:rsidRDefault="00000000">
      <w:r>
        <w:t>• poduzimanje drugih aktivnosti od značaja za zaštitu zdravlja učenika, djece i mladeži od štetnih utjecaja pušenja, duhana i duhanskih proizvoda.</w:t>
      </w:r>
    </w:p>
    <w:p w14:paraId="22E80C4E" w14:textId="77777777" w:rsidR="00A00C43" w:rsidRDefault="00A00C43"/>
    <w:p w14:paraId="3B2CD35E" w14:textId="77777777" w:rsidR="00A00C43" w:rsidRDefault="00000000" w:rsidP="00445AD4">
      <w:pPr>
        <w:jc w:val="center"/>
      </w:pPr>
      <w:r>
        <w:t>Članak 3.</w:t>
      </w:r>
    </w:p>
    <w:p w14:paraId="41B59E7B" w14:textId="77777777" w:rsidR="00A00C43" w:rsidRDefault="00000000">
      <w:r>
        <w:t xml:space="preserve">Odredbe ovog Pravilnika odnose se na sve radnike Škole, učenike, roditelje i sve druge osobe koje su nazočne u Školi kao posjetitelji ili službene osobe. </w:t>
      </w:r>
    </w:p>
    <w:p w14:paraId="6F8DACA6" w14:textId="77777777" w:rsidR="00A00C43" w:rsidRDefault="00000000">
      <w:r>
        <w:t xml:space="preserve">Ravnatelj Škole je odgovorna osoba za provedbu apsolutne zabrane pušenja u Školi. </w:t>
      </w:r>
    </w:p>
    <w:p w14:paraId="29253F96" w14:textId="77777777" w:rsidR="00A00C43" w:rsidRDefault="00A00C43"/>
    <w:p w14:paraId="15052AE5" w14:textId="77777777" w:rsidR="00A00C43" w:rsidRDefault="00000000" w:rsidP="00445AD4">
      <w:pPr>
        <w:jc w:val="center"/>
      </w:pPr>
      <w:r>
        <w:t>Članak 4.</w:t>
      </w:r>
    </w:p>
    <w:p w14:paraId="024B5F06" w14:textId="77777777" w:rsidR="00A00C43" w:rsidRDefault="00000000">
      <w:r>
        <w:t xml:space="preserve">Zabranjeno je pušenje u svim zatvorenim prostorima Škole, dvorištu i svim otvorenim prostorima Škole koji su funkcionalni dio prostora Škole i na prostoru koji je udaljen manje od 20 metara od ulaza u zgradu Škole. </w:t>
      </w:r>
    </w:p>
    <w:p w14:paraId="208915C4" w14:textId="77777777" w:rsidR="00A00C43" w:rsidRDefault="00000000">
      <w:r>
        <w:t>Znakovi o zabrani pušenja trebaju biti istaknuti na ulazu u Školu i drugim vidljivim mjestima u Školi.</w:t>
      </w:r>
    </w:p>
    <w:p w14:paraId="4614B69A" w14:textId="77777777" w:rsidR="00A00C43" w:rsidRDefault="00A00C43"/>
    <w:p w14:paraId="23AE1DD8" w14:textId="77777777" w:rsidR="00A00C43" w:rsidRDefault="00000000" w:rsidP="00445AD4">
      <w:pPr>
        <w:jc w:val="center"/>
      </w:pPr>
      <w:r>
        <w:t>Članak 5.</w:t>
      </w:r>
    </w:p>
    <w:p w14:paraId="69BBB086" w14:textId="77777777" w:rsidR="00A00C43" w:rsidRDefault="00000000">
      <w:r>
        <w:t>Izrazi koji se koriste u ovom Pravilniku, a imaju rodno značenje, koriste se neutralno i odnose se jednako na muške i ženske osobe.</w:t>
      </w:r>
    </w:p>
    <w:p w14:paraId="606FE257" w14:textId="77777777" w:rsidR="00A00C43" w:rsidRDefault="00A00C43"/>
    <w:p w14:paraId="3F4AFF65" w14:textId="77777777" w:rsidR="00A00C43" w:rsidRDefault="00000000">
      <w:r>
        <w:t>II. PLANIRANJE I PROVOĐENJE AKTIVNOSTI O PROMICANJU SPOZNAJE O ŠTETNOSTI DUHANSKIH I SRODNIH PROIZVODA</w:t>
      </w:r>
    </w:p>
    <w:p w14:paraId="3B348CB9" w14:textId="77777777" w:rsidR="00A00C43" w:rsidRDefault="00A00C43"/>
    <w:p w14:paraId="6A077689" w14:textId="77777777" w:rsidR="00A00C43" w:rsidRDefault="00000000" w:rsidP="00445AD4">
      <w:pPr>
        <w:jc w:val="center"/>
      </w:pPr>
      <w:r>
        <w:t>Članak 6.</w:t>
      </w:r>
    </w:p>
    <w:p w14:paraId="3B5B6419" w14:textId="77777777" w:rsidR="00A00C43" w:rsidRDefault="00000000">
      <w:r>
        <w:t xml:space="preserve">Promicanje spoznaje o štetnosti uporabe duhanskih i srodnih proizvoda u pravilu se provodi u Školi, a prema potrebi i izvan Škole. </w:t>
      </w:r>
    </w:p>
    <w:p w14:paraId="3C1BF65D" w14:textId="77777777" w:rsidR="00A00C43" w:rsidRDefault="00000000">
      <w:r>
        <w:t xml:space="preserve">U provođenju odredbi ovog Pravilnika Škola surađuje s roditeljima, skrbnicima, nadležnim ustanovama i institucijama, udrugama te drugim službama. </w:t>
      </w:r>
    </w:p>
    <w:p w14:paraId="17C71B1D" w14:textId="77777777" w:rsidR="00A00C43" w:rsidRDefault="00000000">
      <w:r>
        <w:lastRenderedPageBreak/>
        <w:t>Program promicanja spoznaje o štetnosti uporabe duhanskih i srodnih proizvoda za zdravlje među učenicima, djecom i mladeži donosi ministar nadležan za obrazovanje.</w:t>
      </w:r>
    </w:p>
    <w:p w14:paraId="4C67EC65" w14:textId="77777777" w:rsidR="00A00C43" w:rsidRDefault="00A00C43"/>
    <w:p w14:paraId="49E4B5C2" w14:textId="77777777" w:rsidR="00A00C43" w:rsidRDefault="00000000" w:rsidP="00445AD4">
      <w:pPr>
        <w:jc w:val="center"/>
      </w:pPr>
      <w:r>
        <w:t>Članak 7.</w:t>
      </w:r>
    </w:p>
    <w:p w14:paraId="661DAFDC" w14:textId="77777777" w:rsidR="00A00C43" w:rsidRDefault="00000000">
      <w:r>
        <w:t>Pri provođenju aktivnosti kojima je cilj smanjenje uporabe duhanskih i srodnih proizvoda te usvajanje zdravijeg i kvalitetnijeg života bez pušenja učitelji i stručni suradnici trebaju educirati učenike o štetnosti uporabe duhanskih i srodnih proizvoda da izgrade negativan odnos prema uporabi duhanskih proizvoda te značenju zdravlja i promicanja zdravih životnih navika.</w:t>
      </w:r>
    </w:p>
    <w:p w14:paraId="1BF089B4" w14:textId="77777777" w:rsidR="00A00C43" w:rsidRDefault="00A00C43"/>
    <w:p w14:paraId="75DF7EC0" w14:textId="77777777" w:rsidR="00A00C43" w:rsidRDefault="00000000">
      <w:r>
        <w:t>III. PROGRAMI PROMICANJA ŠTETNOSTI DUHANSKIH I SRODNIH PROIZVODA</w:t>
      </w:r>
    </w:p>
    <w:p w14:paraId="1A0E8D14" w14:textId="77777777" w:rsidR="00A00C43" w:rsidRDefault="00A00C43"/>
    <w:p w14:paraId="3B46FF86" w14:textId="77777777" w:rsidR="00A00C43" w:rsidRDefault="00000000" w:rsidP="00445AD4">
      <w:pPr>
        <w:jc w:val="center"/>
      </w:pPr>
      <w:r>
        <w:t>Članak 8.</w:t>
      </w:r>
    </w:p>
    <w:p w14:paraId="2DC5878E" w14:textId="77777777" w:rsidR="00A00C43" w:rsidRDefault="00000000">
      <w:r>
        <w:t xml:space="preserve">Programi promicanja štetnosti duhanskih i srodnih proizvoda, odvikavanja od pušenja te predlaganje i organiziranje izdavanja publikacija čiji je cilj promicanje nepušenja kao zdravog načina života provode se u okviru programa rada Škole te u skladu s financijskim mogućnostima Škole. </w:t>
      </w:r>
    </w:p>
    <w:p w14:paraId="0DEE1E31" w14:textId="77777777" w:rsidR="00A00C43" w:rsidRDefault="00000000">
      <w:r>
        <w:t xml:space="preserve">U Školi se promiču i spoznaje o štetnosti i posljedicama uporabe droga i sličnih supstanci, alkohola i drugih proizvoda koji stvaraju ovisnost i štete zdravlju. </w:t>
      </w:r>
    </w:p>
    <w:p w14:paraId="0308FBD8" w14:textId="77777777" w:rsidR="00A00C43" w:rsidRDefault="00000000">
      <w:r>
        <w:t>U provedbi Programa iz stavka 1. ovoga članka:</w:t>
      </w:r>
    </w:p>
    <w:p w14:paraId="0AB2503C" w14:textId="77777777" w:rsidR="00A00C43" w:rsidRDefault="00000000">
      <w:r>
        <w:t>• učenike i radnike Škole upoznaje se o štetnosti i rizicima uporabe duhanskih i srodnih proizvoda</w:t>
      </w:r>
    </w:p>
    <w:p w14:paraId="75BCBB34" w14:textId="77777777" w:rsidR="00A00C43" w:rsidRDefault="00000000">
      <w:r>
        <w:t>• organiziraju se predavanja i/ili radionice o promicanju štetnosti uporabe duhanskih i srodnih proizvoda te promicanje zdravlja i zdravih životnih navika</w:t>
      </w:r>
    </w:p>
    <w:p w14:paraId="6466AD92" w14:textId="77777777" w:rsidR="00A00C43" w:rsidRDefault="00000000">
      <w:r>
        <w:t>• provodi se suradnja s roditeljima, skrbnicima, te nadležnim tijelima i udrugama za promicanje spoznaje o štetnosti uporabe duhanskih i srodnih proizvoda</w:t>
      </w:r>
    </w:p>
    <w:p w14:paraId="521D9620" w14:textId="77777777" w:rsidR="00A00C43" w:rsidRDefault="00000000">
      <w:r>
        <w:t>• predlaže se i organizira izdavanje publikacija čiji je cilj promicanje nepušenja kao zdravog načina života</w:t>
      </w:r>
    </w:p>
    <w:p w14:paraId="54152C88" w14:textId="77777777" w:rsidR="00A00C43" w:rsidRDefault="00000000">
      <w:r>
        <w:t>• rad na zajedničkim projektima o štetnosti uporabe duhanskih i srodnih proizvoda učenika, učitelja i stručnih suradnika</w:t>
      </w:r>
    </w:p>
    <w:p w14:paraId="4B5A2E41" w14:textId="77777777" w:rsidR="00A00C43" w:rsidRDefault="00000000">
      <w:r>
        <w:t>• isticanje na vidljivim mjestima u Školi pisanih obavijesti, plakata i sl. kojima se promiče nepušenje kao zdravi način života</w:t>
      </w:r>
    </w:p>
    <w:p w14:paraId="5DAD4D14" w14:textId="77777777" w:rsidR="00A00C43" w:rsidRDefault="00000000">
      <w:r>
        <w:lastRenderedPageBreak/>
        <w:t>• edukacija o načinima odvikavanja od uporabe duhanskih i srodnih proizvoda</w:t>
      </w:r>
    </w:p>
    <w:p w14:paraId="5C72CD75" w14:textId="77777777" w:rsidR="00A00C43" w:rsidRDefault="00000000">
      <w:r>
        <w:t>• osposobljavanje učitelja i stručnih suradnika za učinkovito promicanje spoznaje o štetnosti uporabe duhanskih i srodnih proizvoda</w:t>
      </w:r>
    </w:p>
    <w:p w14:paraId="3B40EF80" w14:textId="77777777" w:rsidR="00A00C43" w:rsidRDefault="00000000">
      <w:r>
        <w:t>• provedba drugih mjera u skladu s potrebama i mogućnostima Škole.</w:t>
      </w:r>
    </w:p>
    <w:p w14:paraId="4530CDDA" w14:textId="77777777" w:rsidR="00A00C43" w:rsidRDefault="00A00C43"/>
    <w:p w14:paraId="7C56018D" w14:textId="77777777" w:rsidR="00A00C43" w:rsidRDefault="00000000">
      <w:r>
        <w:t>IV. POVJERENSTVO ZA BORBU PROTIV PUŠENJA</w:t>
      </w:r>
    </w:p>
    <w:p w14:paraId="0A868ADE" w14:textId="77777777" w:rsidR="00A00C43" w:rsidRDefault="00A00C43"/>
    <w:p w14:paraId="668A17E0" w14:textId="77777777" w:rsidR="00A00C43" w:rsidRDefault="00000000" w:rsidP="00445AD4">
      <w:pPr>
        <w:jc w:val="center"/>
      </w:pPr>
      <w:r>
        <w:t>Članak 9.</w:t>
      </w:r>
    </w:p>
    <w:p w14:paraId="5AC2D32D" w14:textId="77777777" w:rsidR="00A00C43" w:rsidRDefault="00000000">
      <w:r>
        <w:t xml:space="preserve">U školi je obvezno imenovati Povjerenstvo za borbu protiv pušenja (u daljnjem tekstu: Povjerenstvo). </w:t>
      </w:r>
    </w:p>
    <w:p w14:paraId="7F2C4747" w14:textId="77777777" w:rsidR="00A00C43" w:rsidRDefault="00000000">
      <w:r>
        <w:t xml:space="preserve">Povjerenstvo imenuje ravnatelj iz reda učitelja i stručnih suradnika, na četiri godine, a mogu biti ponovno imenovani. </w:t>
      </w:r>
    </w:p>
    <w:p w14:paraId="60B75824" w14:textId="77777777" w:rsidR="00A00C43" w:rsidRDefault="00000000">
      <w:r>
        <w:t>Povjerenstvo ima tri člana koji između sebe biraju predsjednika Povjerenstva.</w:t>
      </w:r>
    </w:p>
    <w:p w14:paraId="74BD45E6" w14:textId="77777777" w:rsidR="00A00C43" w:rsidRDefault="00A00C43" w:rsidP="00445AD4">
      <w:pPr>
        <w:jc w:val="center"/>
      </w:pPr>
    </w:p>
    <w:p w14:paraId="1C2F8D2E" w14:textId="77777777" w:rsidR="00A00C43" w:rsidRDefault="00000000" w:rsidP="00445AD4">
      <w:pPr>
        <w:jc w:val="center"/>
      </w:pPr>
      <w:r>
        <w:t>Članak 10.</w:t>
      </w:r>
    </w:p>
    <w:p w14:paraId="6747E4AA" w14:textId="77777777" w:rsidR="00A00C43" w:rsidRDefault="00000000">
      <w:r>
        <w:t>Povjerenstvo:</w:t>
      </w:r>
    </w:p>
    <w:p w14:paraId="4C1C4E7C" w14:textId="77777777" w:rsidR="00A00C43" w:rsidRDefault="00000000">
      <w:r>
        <w:t xml:space="preserve">- prati i nadzire provodi li se u Školi zabrana pušenja </w:t>
      </w:r>
    </w:p>
    <w:p w14:paraId="74FBC721" w14:textId="77777777" w:rsidR="00A00C43" w:rsidRDefault="00000000">
      <w:r>
        <w:t xml:space="preserve">- daje tijelima Škole, učiteljima i stručnim suradnicima prijedloge i mišljenja u svezi uočenim problemima u provedbi zabrane pušenja </w:t>
      </w:r>
    </w:p>
    <w:p w14:paraId="7A134641" w14:textId="77777777" w:rsidR="00A00C43" w:rsidRDefault="00000000">
      <w:r>
        <w:t>- promiče nepušenje kao zdrav način života i rada</w:t>
      </w:r>
    </w:p>
    <w:p w14:paraId="507B22D3" w14:textId="77777777" w:rsidR="00A00C43" w:rsidRDefault="00000000">
      <w:r>
        <w:t xml:space="preserve">- predlaže programe i aktivnosti odvikavanja od pušenja i promicanje spoznaje o štetnosti duhanskih i srodnih proizvoda </w:t>
      </w:r>
    </w:p>
    <w:p w14:paraId="1EF3D232" w14:textId="77777777" w:rsidR="00A00C43" w:rsidRDefault="00000000">
      <w:r>
        <w:t>- predlaže izradu prigodnih publikacija o promicanju štetnosti duhanskih i srodnih proizvoda i prednostima nepušenja i sudjeluje u izradi istih</w:t>
      </w:r>
    </w:p>
    <w:p w14:paraId="0AD37DF7" w14:textId="77777777" w:rsidR="00A00C43" w:rsidRDefault="00000000">
      <w:r>
        <w:t xml:space="preserve">- predlaže nabavu primjerene literature </w:t>
      </w:r>
    </w:p>
    <w:p w14:paraId="6E94303D" w14:textId="77777777" w:rsidR="00A00C43" w:rsidRDefault="00000000">
      <w:r>
        <w:t xml:space="preserve">- surađuje s udrugama, školama i tijelima koja se u okviru svog djelokruga bave promicanjem nepušenja </w:t>
      </w:r>
    </w:p>
    <w:p w14:paraId="460B8740" w14:textId="77777777" w:rsidR="00A00C43" w:rsidRDefault="00000000">
      <w:r>
        <w:t>- obavlja druge poslove u skladu sa zakonskim i podzakonskim propisima.</w:t>
      </w:r>
    </w:p>
    <w:p w14:paraId="43507C17" w14:textId="77777777" w:rsidR="00A00C43" w:rsidRDefault="00A00C43"/>
    <w:p w14:paraId="01B55008" w14:textId="77777777" w:rsidR="00A00C43" w:rsidRDefault="00000000" w:rsidP="00445AD4">
      <w:pPr>
        <w:jc w:val="center"/>
      </w:pPr>
      <w:r>
        <w:lastRenderedPageBreak/>
        <w:t>Članak 11.</w:t>
      </w:r>
    </w:p>
    <w:p w14:paraId="23CBF5EF" w14:textId="77777777" w:rsidR="00A00C43" w:rsidRDefault="00000000">
      <w:r>
        <w:t xml:space="preserve">Povjerenstvo radi na sjednicama koje se održavaju prema potrebi, a za održavanje sjednice potrebna je nazočnost svih članova. </w:t>
      </w:r>
    </w:p>
    <w:p w14:paraId="62A6A00D" w14:textId="77777777" w:rsidR="00A00C43" w:rsidRDefault="00000000">
      <w:r>
        <w:t xml:space="preserve">Predsjednik Povjerenstva saziva sjednice i predsjedava im. </w:t>
      </w:r>
    </w:p>
    <w:p w14:paraId="2D56F57B" w14:textId="77777777" w:rsidR="00A00C43" w:rsidRDefault="00000000">
      <w:r>
        <w:t xml:space="preserve">Članovi Povjerenstva odlučuju većinom glasova. </w:t>
      </w:r>
    </w:p>
    <w:p w14:paraId="7C143297" w14:textId="77777777" w:rsidR="00A00C43" w:rsidRDefault="00000000">
      <w:r>
        <w:t xml:space="preserve">Na sjednicama Povjerenstva vodi se zapisnik, a vodi ga član Povjerenstva. </w:t>
      </w:r>
    </w:p>
    <w:p w14:paraId="2DE5D2ED" w14:textId="77777777" w:rsidR="00A00C43" w:rsidRDefault="00000000">
      <w:r>
        <w:t xml:space="preserve">Na sjednicama Povjerenstva nazočan je i ravnatelj bez prava odlučivanja. </w:t>
      </w:r>
    </w:p>
    <w:p w14:paraId="64D9A28A" w14:textId="77777777" w:rsidR="00A00C43" w:rsidRDefault="00000000">
      <w:r>
        <w:t>Druge osobe mogu sudjelovati na sjednici prema potrebi uz prethodni dogovor.</w:t>
      </w:r>
    </w:p>
    <w:p w14:paraId="0C3D7D2D" w14:textId="77777777" w:rsidR="00A00C43" w:rsidRDefault="00A00C43" w:rsidP="00445AD4">
      <w:pPr>
        <w:jc w:val="center"/>
      </w:pPr>
    </w:p>
    <w:p w14:paraId="2DF7D02F" w14:textId="77777777" w:rsidR="00A00C43" w:rsidRDefault="00000000" w:rsidP="00445AD4">
      <w:pPr>
        <w:jc w:val="center"/>
      </w:pPr>
      <w:r>
        <w:t>Članak 12.</w:t>
      </w:r>
    </w:p>
    <w:p w14:paraId="16FA74B1" w14:textId="77777777" w:rsidR="00A00C43" w:rsidRDefault="00000000">
      <w:r>
        <w:t>Povjerenstvo podnosi ravnatelju pisano izvješće najkasnije do 30. rujna za prethodnu školsku godinu.</w:t>
      </w:r>
    </w:p>
    <w:p w14:paraId="215B6712" w14:textId="77777777" w:rsidR="00A00C43" w:rsidRDefault="00A00C43"/>
    <w:p w14:paraId="4A8DDCEE" w14:textId="77777777" w:rsidR="00A00C43" w:rsidRDefault="00000000">
      <w:r>
        <w:t>V. PRIJELAZNE I ZAVRŠNE ODREDBE</w:t>
      </w:r>
    </w:p>
    <w:p w14:paraId="3F616390" w14:textId="77777777" w:rsidR="00A00C43" w:rsidRDefault="00A00C43"/>
    <w:p w14:paraId="163561A2" w14:textId="77777777" w:rsidR="00A00C43" w:rsidRDefault="00000000" w:rsidP="00445AD4">
      <w:pPr>
        <w:jc w:val="center"/>
      </w:pPr>
      <w:r>
        <w:t>Članak 13.</w:t>
      </w:r>
    </w:p>
    <w:p w14:paraId="18EF40EC" w14:textId="77777777" w:rsidR="00A00C43" w:rsidRDefault="00000000">
      <w:r>
        <w:t>Sredstva potrebna za realizaciju aktivnosti osiguravaju se u državnom proračunu.</w:t>
      </w:r>
    </w:p>
    <w:p w14:paraId="2D9A52A3" w14:textId="77777777" w:rsidR="00A00C43" w:rsidRDefault="00A00C43"/>
    <w:p w14:paraId="1460F3D6" w14:textId="77777777" w:rsidR="00A00C43" w:rsidRDefault="00000000" w:rsidP="00445AD4">
      <w:pPr>
        <w:jc w:val="center"/>
      </w:pPr>
      <w:r>
        <w:t>Članak 14.</w:t>
      </w:r>
    </w:p>
    <w:p w14:paraId="66770A31" w14:textId="77777777" w:rsidR="00A00C43" w:rsidRDefault="00000000">
      <w:r>
        <w:t>Ravnatelj je obvezan imenovati članove Povjerenstva najkasnije u roku od 15 dana od dana stupanja na snagu ovog Pravilnika.</w:t>
      </w:r>
    </w:p>
    <w:p w14:paraId="7FCEF581" w14:textId="77777777" w:rsidR="00A00C43" w:rsidRDefault="00A00C43"/>
    <w:p w14:paraId="41AD51CB" w14:textId="77777777" w:rsidR="00A00C43" w:rsidRDefault="00000000" w:rsidP="00445AD4">
      <w:pPr>
        <w:jc w:val="center"/>
      </w:pPr>
      <w:r>
        <w:t>Članak 15.</w:t>
      </w:r>
    </w:p>
    <w:p w14:paraId="3127C35F" w14:textId="77777777" w:rsidR="00A00C43" w:rsidRDefault="00000000">
      <w:r>
        <w:t xml:space="preserve">Ovaj Pravilnik stupa na snagu danom objave </w:t>
      </w:r>
      <w:proofErr w:type="spellStart"/>
      <w:r>
        <w:t>na</w:t>
      </w:r>
      <w:proofErr w:type="spellEnd"/>
      <w:r>
        <w:t xml:space="preserve"> </w:t>
      </w:r>
      <w:proofErr w:type="spellStart"/>
      <w:r>
        <w:t>oglasnoj</w:t>
      </w:r>
      <w:proofErr w:type="spellEnd"/>
      <w:r>
        <w:t xml:space="preserve"> </w:t>
      </w:r>
      <w:proofErr w:type="spellStart"/>
      <w:r>
        <w:t>ploči</w:t>
      </w:r>
      <w:proofErr w:type="spellEnd"/>
      <w:r>
        <w:t xml:space="preserve"> </w:t>
      </w:r>
      <w:proofErr w:type="spellStart"/>
      <w:r>
        <w:t>Škole</w:t>
      </w:r>
      <w:proofErr w:type="spellEnd"/>
      <w:r>
        <w:t>.</w:t>
      </w:r>
    </w:p>
    <w:p w14:paraId="588E6FF9" w14:textId="77777777" w:rsidR="00445AD4" w:rsidRDefault="00445AD4"/>
    <w:p w14:paraId="6F331FD5" w14:textId="455AD518" w:rsidR="00445AD4" w:rsidRDefault="00445AD4">
      <w:r>
        <w:t xml:space="preserve">U </w:t>
      </w:r>
      <w:proofErr w:type="spellStart"/>
      <w:r>
        <w:t>Slavonskom</w:t>
      </w:r>
      <w:proofErr w:type="spellEnd"/>
      <w:r>
        <w:t xml:space="preserve"> </w:t>
      </w:r>
      <w:proofErr w:type="spellStart"/>
      <w:r>
        <w:t>Brodu</w:t>
      </w:r>
      <w:proofErr w:type="spellEnd"/>
      <w:r>
        <w:t xml:space="preserve"> 01.07.2020             </w:t>
      </w:r>
      <w:proofErr w:type="spellStart"/>
      <w:r>
        <w:t>Predsjednik</w:t>
      </w:r>
      <w:proofErr w:type="spellEnd"/>
      <w:r>
        <w:t xml:space="preserve"> </w:t>
      </w:r>
      <w:proofErr w:type="spellStart"/>
      <w:r>
        <w:t>Školskog</w:t>
      </w:r>
      <w:proofErr w:type="spellEnd"/>
      <w:r>
        <w:t xml:space="preserve"> </w:t>
      </w:r>
      <w:proofErr w:type="spellStart"/>
      <w:r>
        <w:t>odbora</w:t>
      </w:r>
      <w:proofErr w:type="spellEnd"/>
      <w:r>
        <w:t xml:space="preserve"> Vinko Tolić</w:t>
      </w:r>
    </w:p>
    <w:p w14:paraId="5D7ED932" w14:textId="77777777" w:rsidR="00A00C43" w:rsidRDefault="00A00C43"/>
    <w:sectPr w:rsidR="00A00C4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Brojevi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Brojevi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Grafikeoznak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Grafikeoznak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Brojevi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99837137">
    <w:abstractNumId w:val="8"/>
  </w:num>
  <w:num w:numId="2" w16cid:durableId="1890652898">
    <w:abstractNumId w:val="6"/>
  </w:num>
  <w:num w:numId="3" w16cid:durableId="951596583">
    <w:abstractNumId w:val="5"/>
  </w:num>
  <w:num w:numId="4" w16cid:durableId="703792644">
    <w:abstractNumId w:val="4"/>
  </w:num>
  <w:num w:numId="5" w16cid:durableId="1333877101">
    <w:abstractNumId w:val="7"/>
  </w:num>
  <w:num w:numId="6" w16cid:durableId="813061002">
    <w:abstractNumId w:val="3"/>
  </w:num>
  <w:num w:numId="7" w16cid:durableId="2104764722">
    <w:abstractNumId w:val="2"/>
  </w:num>
  <w:num w:numId="8" w16cid:durableId="58796112">
    <w:abstractNumId w:val="1"/>
  </w:num>
  <w:num w:numId="9" w16cid:durableId="215431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D31E1"/>
    <w:rsid w:val="00445AD4"/>
    <w:rsid w:val="00A00C43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B0FCFD"/>
  <w14:defaultImageDpi w14:val="300"/>
  <w15:docId w15:val="{95A67D72-83E1-4FFF-A6B0-B04FF2D5E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Naslov1">
    <w:name w:val="heading 1"/>
    <w:basedOn w:val="Normal"/>
    <w:next w:val="Normal"/>
    <w:link w:val="Naslov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618BF"/>
  </w:style>
  <w:style w:type="paragraph" w:styleId="Podnoje">
    <w:name w:val="footer"/>
    <w:basedOn w:val="Normal"/>
    <w:link w:val="Podno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618BF"/>
  </w:style>
  <w:style w:type="paragraph" w:styleId="Bezproreda">
    <w:name w:val="No Spacing"/>
    <w:uiPriority w:val="1"/>
    <w:qFormat/>
    <w:rsid w:val="00FC693F"/>
    <w:pPr>
      <w:spacing w:after="0" w:line="240" w:lineRule="auto"/>
    </w:pPr>
  </w:style>
  <w:style w:type="character" w:customStyle="1" w:styleId="Naslov1Char">
    <w:name w:val="Naslov 1 Char"/>
    <w:basedOn w:val="Zadanifontodlomka"/>
    <w:link w:val="Naslov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">
    <w:name w:val="Title"/>
    <w:basedOn w:val="Normal"/>
    <w:next w:val="Normal"/>
    <w:link w:val="Naslo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lomakpopis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ijeloteksta">
    <w:name w:val="Body Text"/>
    <w:basedOn w:val="Normal"/>
    <w:link w:val="TijelotekstaChar"/>
    <w:uiPriority w:val="99"/>
    <w:unhideWhenUsed/>
    <w:rsid w:val="00AA1D8D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AA1D8D"/>
  </w:style>
  <w:style w:type="paragraph" w:styleId="Tijeloteksta2">
    <w:name w:val="Body Text 2"/>
    <w:basedOn w:val="Normal"/>
    <w:link w:val="Tijeloteksta2Char"/>
    <w:uiPriority w:val="99"/>
    <w:unhideWhenUsed/>
    <w:rsid w:val="00AA1D8D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AA1D8D"/>
  </w:style>
  <w:style w:type="paragraph" w:styleId="Tijeloteksta3">
    <w:name w:val="Body Text 3"/>
    <w:basedOn w:val="Normal"/>
    <w:link w:val="Tijeloteksta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rsid w:val="00AA1D8D"/>
    <w:rPr>
      <w:sz w:val="16"/>
      <w:szCs w:val="16"/>
    </w:rPr>
  </w:style>
  <w:style w:type="paragraph" w:styleId="Popis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Popis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Popis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Grafikeoznake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Grafikeoznake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Grafikeoznake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Brojevi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Brojevi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Brojevi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Nastavakpopis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Nastavakpopis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Nastavakpopis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kstmakronaredbe">
    <w:name w:val="macro"/>
    <w:link w:val="Tekstmakronaredbe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onaredbeChar">
    <w:name w:val="Tekst makronaredbe Char"/>
    <w:basedOn w:val="Zadanifontodlomka"/>
    <w:link w:val="Tekstmakronaredbe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har"/>
    <w:uiPriority w:val="29"/>
    <w:qFormat/>
    <w:rsid w:val="00FC693F"/>
    <w:rPr>
      <w:i/>
      <w:iCs/>
      <w:color w:val="000000" w:themeColor="text1"/>
    </w:rPr>
  </w:style>
  <w:style w:type="character" w:customStyle="1" w:styleId="CitatChar">
    <w:name w:val="Citat Char"/>
    <w:basedOn w:val="Zadanifontodlomka"/>
    <w:link w:val="Citat"/>
    <w:uiPriority w:val="29"/>
    <w:rsid w:val="00FC693F"/>
    <w:rPr>
      <w:i/>
      <w:iCs/>
      <w:color w:val="000000" w:themeColor="text1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Naglaeno">
    <w:name w:val="Strong"/>
    <w:basedOn w:val="Zadanifontodlomka"/>
    <w:uiPriority w:val="22"/>
    <w:qFormat/>
    <w:rsid w:val="00FC693F"/>
    <w:rPr>
      <w:b/>
      <w:bCs/>
    </w:rPr>
  </w:style>
  <w:style w:type="character" w:styleId="Istaknuto">
    <w:name w:val="Emphasis"/>
    <w:basedOn w:val="Zadanifontodlomka"/>
    <w:uiPriority w:val="20"/>
    <w:qFormat/>
    <w:rsid w:val="00FC693F"/>
    <w:rPr>
      <w:i/>
      <w:iCs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C693F"/>
    <w:rPr>
      <w:b/>
      <w:bCs/>
      <w:i/>
      <w:iCs/>
      <w:color w:val="4F81BD" w:themeColor="accent1"/>
    </w:rPr>
  </w:style>
  <w:style w:type="character" w:styleId="Neupadljivoisticanje">
    <w:name w:val="Subtle Emphasis"/>
    <w:basedOn w:val="Zadanifontodlomka"/>
    <w:uiPriority w:val="19"/>
    <w:qFormat/>
    <w:rsid w:val="00FC693F"/>
    <w:rPr>
      <w:i/>
      <w:iCs/>
      <w:color w:val="808080" w:themeColor="text1" w:themeTint="7F"/>
    </w:rPr>
  </w:style>
  <w:style w:type="character" w:styleId="Jakoisticanje">
    <w:name w:val="Intense Emphasis"/>
    <w:basedOn w:val="Zadanifontodlomka"/>
    <w:uiPriority w:val="21"/>
    <w:qFormat/>
    <w:rsid w:val="00FC693F"/>
    <w:rPr>
      <w:b/>
      <w:bCs/>
      <w:i/>
      <w:iCs/>
      <w:color w:val="4F81BD" w:themeColor="accent1"/>
    </w:rPr>
  </w:style>
  <w:style w:type="character" w:styleId="Neupadljivareferenca">
    <w:name w:val="Subtle Reference"/>
    <w:basedOn w:val="Zadanifontodlomka"/>
    <w:uiPriority w:val="31"/>
    <w:qFormat/>
    <w:rsid w:val="00FC693F"/>
    <w:rPr>
      <w:smallCaps/>
      <w:color w:val="C0504D" w:themeColor="accent2"/>
      <w:u w:val="single"/>
    </w:rPr>
  </w:style>
  <w:style w:type="character" w:styleId="Istaknutareferenca">
    <w:name w:val="Intense Reference"/>
    <w:basedOn w:val="Zadanifontodlomk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aslovknjige">
    <w:name w:val="Book Title"/>
    <w:basedOn w:val="Zadanifontodlomka"/>
    <w:uiPriority w:val="33"/>
    <w:qFormat/>
    <w:rsid w:val="00FC693F"/>
    <w:rPr>
      <w:b/>
      <w:bCs/>
      <w:smallCap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FC693F"/>
    <w:pPr>
      <w:outlineLvl w:val="9"/>
    </w:pPr>
  </w:style>
  <w:style w:type="table" w:styleId="Reetkatablice">
    <w:name w:val="Table Grid"/>
    <w:basedOn w:val="Obinatablic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osjenanje">
    <w:name w:val="Light Shading"/>
    <w:basedOn w:val="Obinatablic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ijetlosjenanje-Isticanje1">
    <w:name w:val="Light Shading Accent 1"/>
    <w:basedOn w:val="Obinatablic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ijetlosjenanje-Isticanje2">
    <w:name w:val="Light Shading Accent 2"/>
    <w:basedOn w:val="Obinatablic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ijetlosjenanje-Isticanje3">
    <w:name w:val="Light Shading Accent 3"/>
    <w:basedOn w:val="Obinatablic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ijetlosjenanje-Isticanje4">
    <w:name w:val="Light Shading Accent 4"/>
    <w:basedOn w:val="Obinatablic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ijetlosjenanje-Isticanje5">
    <w:name w:val="Light Shading Accent 5"/>
    <w:basedOn w:val="Obinatablic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ijetlosjenanje-Isticanje6">
    <w:name w:val="Light Shading Accent 6"/>
    <w:basedOn w:val="Obinatablic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ijetlipopis">
    <w:name w:val="Light List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ijetlipopis-Isticanje1">
    <w:name w:val="Light List Accent 1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ijetlipopis-Isticanje2">
    <w:name w:val="Light List Accent 2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ijetlipopis-Isticanje3">
    <w:name w:val="Light List Accent 3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ijetlipopis-Isticanje4">
    <w:name w:val="Light List Accent 4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ijetlipopis-Isticanje5">
    <w:name w:val="Light List Accent 5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rednjipopis-Isticanje6">
    <w:name w:val="Light List Accent 6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ijetlareetka">
    <w:name w:val="Light Grid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ijetlareetka-Isticanje1">
    <w:name w:val="Light Grid Accent 1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ijetlareetka-Isticanje2">
    <w:name w:val="Light Grid Accent 2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ijetlareetka-Isticanje3">
    <w:name w:val="Light Grid Accent 3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ijetlareetka-Isticanje4">
    <w:name w:val="Light Grid Accent 4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ijetlareetka-Isticanje5">
    <w:name w:val="Light Grid Accent 5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rednjareetka-Isticanje6">
    <w:name w:val="Light Grid Accent 6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rednjesjenanje1">
    <w:name w:val="Medium Shading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1">
    <w:name w:val="Medium Shading 1 Accent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2">
    <w:name w:val="Medium Shading 1 Accent 2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3">
    <w:name w:val="Medium Shading 1 Accent 3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4">
    <w:name w:val="Medium Shading 1 Accent 4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5">
    <w:name w:val="Medium Shading 1 Accent 5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6">
    <w:name w:val="Medium Shading 1 Accent 6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2">
    <w:name w:val="Medium Shading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1">
    <w:name w:val="Medium Shading 2 Accent 1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2">
    <w:name w:val="Medium Shading 2 Accent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3">
    <w:name w:val="Medium Shading 2 Accent 3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4">
    <w:name w:val="Medium Shading 2 Accent 4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5">
    <w:name w:val="Medium Shading 2 Accent 5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6">
    <w:name w:val="Medium Shading 2 Accent 6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ipopis1">
    <w:name w:val="Medium Lis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rednjipopis1-Isticanje1">
    <w:name w:val="Medium List 1 Accen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rednjipopis1-Isticanje2">
    <w:name w:val="Medium List 1 Accent 2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rednjipopis1-Isticanje3">
    <w:name w:val="Medium List 1 Accent 3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rednjipopis1-Isticanje4">
    <w:name w:val="Medium List 1 Accent 4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rednjipopis1-Isticanje5">
    <w:name w:val="Medium List 1 Accent 5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rednjipopis1-Isticanje6">
    <w:name w:val="Medium List 1 Accent 6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rednjipopis2">
    <w:name w:val="Medium Lis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1">
    <w:name w:val="Medium List 2 Accent 1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2">
    <w:name w:val="Medium List 2 Accen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3">
    <w:name w:val="Medium List 2 Accent 3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4">
    <w:name w:val="Medium List 2 Accent 4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5">
    <w:name w:val="Medium List 2 Accent 5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6">
    <w:name w:val="Medium List 2 Accent 6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areetka1">
    <w:name w:val="Medium Grid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rednjareetka1-Isticanje1">
    <w:name w:val="Medium Grid 1 Accent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rednjareetka1-Isticanje2">
    <w:name w:val="Medium Grid 1 Accent 2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rednjareetka1-Isticanje3">
    <w:name w:val="Medium Grid 1 Accent 3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rednjareetka1-Isticanje4">
    <w:name w:val="Medium Grid 1 Accent 4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rednjareetka1-Isticanje5">
    <w:name w:val="Medium Grid 1 Accent 5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rednjareetka1-Isticanje6">
    <w:name w:val="Medium Grid 1 Accent 6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rednjareetka2">
    <w:name w:val="Medium Grid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1">
    <w:name w:val="Medium Grid 2 Accent 1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2">
    <w:name w:val="Medium Grid 2 Accent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3">
    <w:name w:val="Medium Grid 2 Accent 3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4">
    <w:name w:val="Medium Grid 2 Accent 4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5">
    <w:name w:val="Medium Grid 2 Accent 5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6">
    <w:name w:val="Medium Grid 2 Accent 6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3">
    <w:name w:val="Medium Grid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rednjareetka3-Isticanje1">
    <w:name w:val="Medium Grid 3 Accent 1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rednjareetka3-Isticanje2">
    <w:name w:val="Medium Grid 3 Accent 2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rednjareetka3-Isticanje3">
    <w:name w:val="Medium Grid 3 Accent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rednjareetka3-Isticanje4">
    <w:name w:val="Medium Grid 3 Accent 4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rednjareetka3-Isticanje5">
    <w:name w:val="Medium Grid 3 Accent 5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rednjareetka3-Isticanje6">
    <w:name w:val="Medium Grid 3 Accent 6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amnipopis">
    <w:name w:val="Dark List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nipopis-Isticanje1">
    <w:name w:val="Dark List Accent 1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nipopis-Isticanje2">
    <w:name w:val="Dark List Accent 2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nipopis-Isticanje3">
    <w:name w:val="Dark List Accent 3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nipopis-Isticanje4">
    <w:name w:val="Dark List Accent 4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nipopis-Isticanje5">
    <w:name w:val="Dark List Accent 5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nipopis-Isticanje6">
    <w:name w:val="Dark List Accent 6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Obojanosjenanje">
    <w:name w:val="Colorful Shading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1">
    <w:name w:val="Colorful Shading Accent 1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jenanjeuboji-Isticanje2">
    <w:name w:val="Colorful Shading Accent 2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3">
    <w:name w:val="Colorful Shading Accent 3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osjenanje-Isticanje4">
    <w:name w:val="Colorful Shading Accent 4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5">
    <w:name w:val="Colorful Shading Accent 5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6">
    <w:name w:val="Colorful Shading Accent 6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ipopis">
    <w:name w:val="Colorful List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Obojanipopis-Isticanje1">
    <w:name w:val="Colorful List Accent 1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Obojanopopis-Isticanje2">
    <w:name w:val="Colorful List Accent 2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Obojanipopis-Isticanje3">
    <w:name w:val="Colorful List Accent 3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Obojanipopis-Isticanje4">
    <w:name w:val="Colorful List Accent 4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Obojanipopis-Isticanje5">
    <w:name w:val="Colorful List Accent 5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Obojanipopis-Isticanje6">
    <w:name w:val="Colorful List Accent 6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Obojanareetka">
    <w:name w:val="Colorful Grid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bojanareetka-Isticanje1">
    <w:name w:val="Colorful Grid Accent 1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bojanoreetka-Isticanje2">
    <w:name w:val="Colorful Grid Accent 2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bojanareetka-Isticanje3">
    <w:name w:val="Colorful Grid Accent 3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areetka-Isticanje4">
    <w:name w:val="Colorful Grid Accent 4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bojanareetka-Isticanje5">
    <w:name w:val="Colorful Grid Accent 5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bojanareetka-Isticanje6">
    <w:name w:val="Colorful Grid Accent 6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1065</Words>
  <Characters>6074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7125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672</cp:lastModifiedBy>
  <cp:revision>2</cp:revision>
  <dcterms:created xsi:type="dcterms:W3CDTF">2026-03-30T13:52:00Z</dcterms:created>
  <dcterms:modified xsi:type="dcterms:W3CDTF">2026-03-30T13:52:00Z</dcterms:modified>
  <cp:category/>
</cp:coreProperties>
</file>